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书面表达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北斗英语中考  书面表达 评论地址：https://www.jiaokey.com/book/detail/11313916.html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