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书名：北斗英语中考  语法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总页数：232</w:t>
      </w:r>
    </w:p>
    <w:p>
      <w:r>
        <w:t>更多请访问教客网: www.jiaokey.com</w:t>
      </w:r>
    </w:p>
    <w:p>
      <w:r>
        <w:t>北斗英语中考  语法 评论地址：https://www.jiaokey.com/book/detail/11313911.html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