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满分作文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北斗英语高考  满分作文 评论地址：https://www.jiaokey.com/book/detail/11313910.html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