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中学英语常用词语辨析</w:t>
      </w:r>
    </w:p>
    <w:p>
      <w:r>
        <w:rPr>
          <w:rFonts w:ascii="宋体" w:hAnsi="宋体" w:eastAsia="宋体"/>
          <w:sz w:val="24"/>
        </w:rPr>
        <w:t>孟繁玉，李玄云，左小玉编著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139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中学英语常用词语辨析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孟繁玉，李玄云，左小玉编著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英语－词汇－中学－教学参考资料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本书出售、求购地址：https://www.jiaokey.com/book/detail/11313903.html</w:t>
      </w:r>
    </w:p>
    <w:p>
      <w:r>
        <w:t>更多相关图书推荐：https://www.jiaokey.com</w:t>
      </w:r>
    </w:p>
    <w:p>
      <w:r>
        <w:t>孟繁玉，李玄云，左小玉编著 其他作品：https://www.jiaokey.com/tag/孟繁玉，李玄云，左小玉编著.html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关键词搜索：https://www.jiaokey.com/tag/英语－词汇－中学－教学参考资料.html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