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私营公司领导9大管理之道  管理是公司成败最重要的细节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私营公司领导9大管理之道  管理是公司成败最重要的细节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本书出售、求购地址：https://www.jiaokey.com/book/detail/11313897.html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关键词搜索：https://www.jiaokey.com/tag/私营公司领导9大管理之道  管理是公司成败最重要的细节.html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