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自我成功学  每天七分钟，改变你的命运</w:t>
      </w:r>
    </w:p>
    <w:p>
      <w:r>
        <w:rPr>
          <w:rFonts w:ascii="宋体" w:hAnsi="宋体" w:eastAsia="宋体"/>
          <w:sz w:val="24"/>
        </w:rPr>
        <w:t>（美）尼奇·乔伊（Nicki Joy）著；曾凡奇译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自我成功学  每天七分钟，改变你的命运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（美）尼奇·乔伊（Nicki Joy）著；曾凡奇译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本书出售、求购地址：https://www.jiaokey.com/book/detail/11313874.html</w:t>
      </w:r>
    </w:p>
    <w:p>
      <w:r>
        <w:t>更多相关图书推荐：https://www.jiaokey.com</w:t>
      </w:r>
    </w:p>
    <w:p>
      <w:r>
        <w:t>（美）尼奇·乔伊（Nicki Joy）著；曾凡奇译 其他作品：https://www.jiaokey.com/tag/（美）尼奇·乔伊（Nicki Joy）著；曾凡奇译.html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关键词搜索：https://www.jiaokey.com/tag/自我成功学  每天七分钟，改变你的命运.html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