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书名：婚姻问题诊疗所  解读婚姻中的七大假相</w:t>
      </w:r>
    </w:p>
    <w:p>
      <w:r>
        <w:t>作者：（美）约翰·W.雅各布（John W.Jacobs）著；张国敬等译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婚姻问题诊疗所  解读婚姻中的七大假相 评论地址：https://www.jiaokey.com/book/detail/11313873.html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