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书名：基督教思想评论  第1辑</w:t>
      </w:r>
    </w:p>
    <w:p>
      <w:r>
        <w:t>作者：许志伟主编</w:t>
      </w:r>
    </w:p>
    <w:p>
      <w:r>
        <w:t>出版社：上海:上海人民出版社,2004.10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基督教思想评论  第1辑 评论地址：https://www.jiaokey.com/book/detail/11313871.html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