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远方的回声  国外诗歌的人文情怀</w:t>
      </w:r>
    </w:p>
    <w:p>
      <w:r>
        <w:rPr>
          <w:rFonts w:ascii="宋体" w:hAnsi="宋体" w:eastAsia="宋体"/>
          <w:sz w:val="24"/>
        </w:rPr>
        <w:t>李乾明，肖伟胜主编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远方的回声  国外诗歌的人文情怀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李乾明，肖伟胜主编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诗歌-文学欣赏-世界-中学-课外读物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本书出售、求购地址：https://www.jiaokey.com/book/detail/11313866.html</w:t>
      </w:r>
    </w:p>
    <w:p>
      <w:r>
        <w:t>更多相关图书推荐：https://www.jiaokey.com</w:t>
      </w:r>
    </w:p>
    <w:p>
      <w:r>
        <w:t>李乾明，肖伟胜主编 其他作品：https://www.jiaokey.com/tag/李乾明，肖伟胜主编.html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关键词搜索：https://www.jiaokey.com/tag/诗歌-文学欣赏-世界-中学-课外读物.html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