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大地上的事情  中国现当代散文的人文情怀</w:t>
      </w:r>
    </w:p>
    <w:p>
      <w:r>
        <w:rPr>
          <w:rFonts w:ascii="宋体" w:hAnsi="宋体" w:eastAsia="宋体"/>
          <w:sz w:val="24"/>
        </w:rPr>
        <w:t>王本朝，李大圣主编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大地上的事情  中国现当代散文的人文情怀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王本朝，李大圣主编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散文-文学欣赏-中国-中学-课外读物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本书出售、求购地址：https://www.jiaokey.com/book/detail/11313864.html</w:t>
      </w:r>
    </w:p>
    <w:p>
      <w:r>
        <w:t>更多相关图书推荐：https://www.jiaokey.com</w:t>
      </w:r>
    </w:p>
    <w:p>
      <w:r>
        <w:t>王本朝，李大圣主编 其他作品：https://www.jiaokey.com/tag/王本朝，李大圣主编.html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关键词搜索：https://www.jiaokey.com/tag/散文-文学欣赏-中国-中学-课外读物.html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