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决定个人命运的关键因素</w:t>
      </w:r>
    </w:p>
    <w:p>
      <w:r>
        <w:rPr>
          <w:rFonts w:ascii="宋体" w:hAnsi="宋体" w:eastAsia="宋体"/>
          <w:sz w:val="24"/>
        </w:rPr>
        <w:t>（美）克里·摩斯著；谭春虹编译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决定个人命运的关键因素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（美）克里·摩斯著；谭春虹编译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本书出售、求购地址：https://www.jiaokey.com/book/detail/11313856.html</w:t>
      </w:r>
    </w:p>
    <w:p>
      <w:r>
        <w:t>更多相关图书推荐：https://www.jiaokey.com</w:t>
      </w:r>
    </w:p>
    <w:p>
      <w:r>
        <w:t>（美）克里·摩斯著；谭春虹编译 其他作品：https://www.jiaokey.com/tag/（美）克里·摩斯著；谭春虹编译.html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关键词搜索：https://www.jiaokey.com/tag/情商  决定个人命运的关键因素.html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