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决定男人成败的关键手段  成就伟大事业的金科玉律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决定男人成败的关键手段  成就伟大事业的金科玉律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本书出售、求购地址：https://www.jiaokey.com/book/detail/11313843.html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关键词搜索：https://www.jiaokey.com/tag/决定男人成败的关键手段  成就伟大事业的金科玉律.html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