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书名：对付看不见的老虎  青少年心理减压自助手册</w:t>
      </w:r>
    </w:p>
    <w:p>
      <w:r>
        <w:t>作者：（美）厄尔·希普（Earl Hipp）著；赵霞，李文道译</w:t>
      </w:r>
    </w:p>
    <w:p>
      <w:r>
        <w:t>出版社：北京：新华出版社</w:t>
      </w:r>
    </w:p>
    <w:p>
      <w:r>
        <w:t>出版日期：2005.01</w:t>
      </w:r>
    </w:p>
    <w:p>
      <w:r>
        <w:t>总页数：146</w:t>
      </w:r>
    </w:p>
    <w:p>
      <w:r>
        <w:t>更多请访问教客网: www.jiaokey.com</w:t>
      </w:r>
    </w:p>
    <w:p>
      <w:r>
        <w:t>对付看不见的老虎  青少年心理减压自助手册 评论地址：https://www.jiaokey.com/book/detail/11313840.html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