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 并非广告人独享的文字饕餮  中英文本</w:t>
      </w:r>
    </w:p>
    <w:p>
      <w:r>
        <w:rPr>
          <w:rFonts w:ascii="宋体" w:hAnsi="宋体" w:eastAsia="宋体"/>
          <w:sz w:val="24"/>
        </w:rPr>
        <w:t>（美）詹姆斯·韦伯·扬（James Webb Young）著；李旭大译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 并非广告人独享的文字饕餮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（美）詹姆斯·韦伯·扬（James Webb Young）著；李旭大译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本书出售、求购地址：https://www.jiaokey.com/book/detail/11313834.html</w:t>
      </w:r>
    </w:p>
    <w:p>
      <w:r>
        <w:t>更多相关图书推荐：https://www.jiaokey.com</w:t>
      </w:r>
    </w:p>
    <w:p>
      <w:r>
        <w:t>（美）詹姆斯·韦伯·扬（James Webb Young）著；李旭大译 其他作品：https://www.jiaokey.com/tag/（美）詹姆斯·韦伯·扬（James Webb Young）著；李旭大译.html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关键词搜索：https://www.jiaokey.com/tag/创意  并非广告人独享的文字饕餮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