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我穿32AA 平胸女孩的丰满生活</w:t>
      </w:r>
    </w:p>
    <w:p>
      <w:r>
        <w:rPr>
          <w:rFonts w:ascii="宋体" w:hAnsi="宋体" w:eastAsia="宋体"/>
          <w:sz w:val="24"/>
        </w:rPr>
        <w:t>（英）米雪儿·昆娜（Michelle Cunnah）著；蔡惠民译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我穿32AA 平胸女孩的丰满生活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（英）米雪儿·昆娜（Michelle Cunnah）著；蔡惠民译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本书出售、求购地址：https://www.jiaokey.com/book/detail/11313797.html</w:t>
      </w:r>
    </w:p>
    <w:p>
      <w:r>
        <w:t>更多相关图书推荐：https://www.jiaokey.com</w:t>
      </w:r>
    </w:p>
    <w:p>
      <w:r>
        <w:t>（英）米雪儿·昆娜（Michelle Cunnah）著；蔡惠民译 其他作品：https://www.jiaokey.com/tag/（英）米雪儿·昆娜（Michelle Cunnah）著；蔡惠民译.html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关键词搜索：https://www.jiaokey.com/tag/我穿32AA 平胸女孩的丰满生活.html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