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大卫·理查兹获奖作品选  车站街下的黑夜</w:t>
      </w:r>
    </w:p>
    <w:p>
      <w:r>
        <w:rPr>
          <w:rFonts w:ascii="宋体" w:hAnsi="宋体" w:eastAsia="宋体"/>
          <w:sz w:val="24"/>
        </w:rPr>
        <w:t>（加）大卫·理查兹（David Adams Richards）著；赵伐，刘敏，朱丽亚译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大卫·理查兹获奖作品选  车站街下的黑夜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（加）大卫·理查兹（David Adams Richards）著；赵伐，刘敏，朱丽亚译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本书出售、求购地址：https://www.jiaokey.com/book/detail/11313792.html</w:t>
      </w:r>
    </w:p>
    <w:p>
      <w:r>
        <w:t>更多相关图书推荐：https://www.jiaokey.com</w:t>
      </w:r>
    </w:p>
    <w:p>
      <w:r>
        <w:t>（加）大卫·理查兹（David Adams Richards）著；赵伐，刘敏，朱丽亚译 其他作品：https://www.jiaokey.com/tag/（加）大卫·理查兹（David Adams Richards）著；赵伐，刘敏，朱丽亚译.html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关键词搜索：https://www.jiaokey.com/tag/大卫·理查兹获奖作品选  车站街下的黑夜.html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