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大学英语万能小词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大学英语万能小词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本书出售、求购地址：https://www.jiaokey.com/book/detail/11313762.html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关键词搜索：https://www.jiaokey.com/tag/大学英语万能小词.html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