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1天1分钟英日口语同步学</w:t>
      </w:r>
    </w:p>
    <w:p>
      <w:r>
        <w:rPr>
          <w:rFonts w:ascii="宋体" w:hAnsi="宋体" w:eastAsia="宋体"/>
          <w:sz w:val="24"/>
        </w:rPr>
        <w:t>（日）巽一朗著；（ ）Tim Ernst漫画；姚静译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1天1分钟英日口语同步学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（日）巽一朗著；（ ）Tim Ernst漫画；姚静译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本书出售、求购地址：https://www.jiaokey.com/book/detail/11313754.html</w:t>
      </w:r>
    </w:p>
    <w:p>
      <w:r>
        <w:t>更多相关图书推荐：https://www.jiaokey.com</w:t>
      </w:r>
    </w:p>
    <w:p>
      <w:r>
        <w:t>（日）巽一朗著；（ ）Tim Ernst漫画；姚静译 其他作品：https://www.jiaokey.com/tag/（日）巽一朗著；（ ）Tim Ernst漫画；姚静译.html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关键词搜索：https://www.jiaokey.com/tag/1天1分钟英日口语同步学.html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