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高一英语  下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本书出售、求购地址：https://www.jiaokey.com/book/detail/11313733.html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关键词搜索：https://www.jiaokey.com/tag/黄冈名师点拨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