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最新小学毕业与升学考试总复习  语文  第3版</w:t>
      </w:r>
    </w:p>
    <w:p>
      <w:r>
        <w:rPr>
          <w:rFonts w:ascii="宋体" w:hAnsi="宋体" w:eastAsia="宋体"/>
          <w:sz w:val="24"/>
        </w:rPr>
        <w:t>李阳广本册主编；黄冈特级教师，南山主编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最新小学毕业与升学考试总复习  语文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李阳广本册主编；黄冈特级教师，南山主编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本书出售、求购地址：https://www.jiaokey.com/book/detail/11313726.html</w:t>
      </w:r>
    </w:p>
    <w:p>
      <w:r>
        <w:t>更多相关图书推荐：https://www.jiaokey.com</w:t>
      </w:r>
    </w:p>
    <w:p>
      <w:r>
        <w:t>李阳广本册主编；黄冈特级教师，南山主编 其他作品：https://www.jiaokey.com/tag/李阳广本册主编；黄冈特级教师，南山主编.html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关键词搜索：https://www.jiaokey.com/tag/最新小学毕业与升学考试总复习  语文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