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初二数学  下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初二数学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本书出售、求购地址：https://www.jiaokey.com/book/detail/11313723.html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关键词搜索：https://www.jiaokey.com/tag/黄冈名师点拨  初二数学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