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顶级数理化公式定理  高中版</w:t>
      </w:r>
    </w:p>
    <w:p>
      <w:r>
        <w:rPr>
          <w:rFonts w:ascii="宋体" w:hAnsi="宋体" w:eastAsia="宋体"/>
          <w:sz w:val="24"/>
        </w:rPr>
        <w:t>杨惠龙，何福山，茹高霖主编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顶级数理化公式定理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杨惠龙，何福山，茹高霖主编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理科（教育）-公式-高中-教学参考资料  理科（教育）-定律-高中-教学参考资料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本书出售、求购地址：https://www.jiaokey.com/book/detail/11313715.html</w:t>
      </w:r>
    </w:p>
    <w:p>
      <w:r>
        <w:t>更多相关图书推荐：https://www.jiaokey.com</w:t>
      </w:r>
    </w:p>
    <w:p>
      <w:r>
        <w:t>杨惠龙，何福山，茹高霖主编 其他作品：https://www.jiaokey.com/tag/杨惠龙，何福山，茹高霖主编.html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关键词搜索：https://www.jiaokey.com/tag/理科（教育）-公式-高中-教学参考资料  理科（教育）-定律-高中-教学参考资料.html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