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一个美国人的《易经》之旅  英汉对照</w:t>
      </w:r>
    </w:p>
    <w:p>
      <w:r>
        <w:rPr>
          <w:rFonts w:ascii="宋体" w:hAnsi="宋体" w:eastAsia="宋体"/>
          <w:sz w:val="24"/>
        </w:rPr>
        <w:t>（美）丹·C.德卡罗（Dan C.Decarlo）著；（美）陈绍怡译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一个美国人的《易经》之旅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（美）丹·C.德卡罗（Dan C.Decarlo）著；（美）陈绍怡译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本书出售、求购地址：https://www.jiaokey.com/book/detail/11313710.html</w:t>
      </w:r>
    </w:p>
    <w:p>
      <w:r>
        <w:t>更多相关图书推荐：https://www.jiaokey.com</w:t>
      </w:r>
    </w:p>
    <w:p>
      <w:r>
        <w:t>（美）丹·C.德卡罗（Dan C.Decarlo）著；（美）陈绍怡译 其他作品：https://www.jiaokey.com/tag/（美）丹·C.德卡罗（Dan C.Decarlo）著；（美）陈绍怡译.html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关键词搜索：https://www.jiaokey.com/tag/一个美国人的《易经》之旅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