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新时代大学英语四级同义词、词组及习语辨异  下</w:t>
      </w:r>
    </w:p>
    <w:p>
      <w:r>
        <w:rPr>
          <w:rFonts w:ascii="宋体" w:hAnsi="宋体" w:eastAsia="宋体"/>
          <w:sz w:val="24"/>
        </w:rPr>
        <w:t>陈文江，曹莉主编；毕崇毅，湛冰，屈从文；褚天霞编者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新时代大学英语四级同义词、词组及习语辨异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陈文江，曹莉主编；毕崇毅，湛冰，屈从文；褚天霞编者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  英语-社会习惯语-高等学校-水平考试-自学参考资料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本书出售、求购地址：https://www.jiaokey.com/book/detail/11313708.html</w:t>
      </w:r>
    </w:p>
    <w:p>
      <w:r>
        <w:t>更多相关图书推荐：https://www.jiaokey.com</w:t>
      </w:r>
    </w:p>
    <w:p>
      <w:r>
        <w:t>陈文江，曹莉主编；毕崇毅，湛冰，屈从文；褚天霞编者 其他作品：https://www.jiaokey.com/tag/陈文江，曹莉主编；毕崇毅，湛冰，屈从文；褚天霞编者.html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关键词搜索：https://www.jiaokey.com/tag/英语-词汇-高等学校-水平考试-自学参考资料  英语-社会习惯语-高等学校-水平考试-自学参考资料.html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