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书名：面向21世纪高等医药院校教材  生化药理学</w:t>
      </w:r>
    </w:p>
    <w:p>
      <w:r>
        <w:t>作者：潘家祜，江明华主编</w:t>
      </w:r>
    </w:p>
    <w:p>
      <w:r>
        <w:t>出版社：上海：复旦大学出版社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面向21世纪高等医药院校教材  生化药理学 评论地址：https://www.jiaokey.com/book/detail/11313696.html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