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高等数学习题课教程  配同济《高等数学》第四、五版</w:t>
      </w:r>
    </w:p>
    <w:p>
      <w:r>
        <w:rPr>
          <w:rFonts w:ascii="宋体" w:hAnsi="宋体" w:eastAsia="宋体"/>
          <w:sz w:val="24"/>
        </w:rPr>
        <w:t>蒋福民，徐建平编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高等数学习题课教程  配同济《高等数学》第四、五版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蒋福民，徐建平编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本书出售、求购地址：https://www.jiaokey.com/book/detail/11313671.html</w:t>
      </w:r>
    </w:p>
    <w:p>
      <w:r>
        <w:t>更多相关图书推荐：https://www.jiaokey.com</w:t>
      </w:r>
    </w:p>
    <w:p>
      <w:r>
        <w:t>蒋福民，徐建平编 其他作品：https://www.jiaokey.com/tag/蒋福民，徐建平编.html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关键词搜索：https://www.jiaokey.com/tag/高等数学习题课教程  配同济《高等数学》第四、五版.html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