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</w:t>
      </w:r>
    </w:p>
    <w:p>
      <w:r>
        <w:t>作者：（法）罗曼·罗兰（Rolland，R.）著；夏爵太改写；益创独角王动画绘</w:t>
      </w:r>
    </w:p>
    <w:p>
      <w:r>
        <w:t>出版社：天津：天津人民出版社</w:t>
      </w:r>
    </w:p>
    <w:p>
      <w:r>
        <w:t>出版日期：2004</w:t>
      </w:r>
    </w:p>
    <w:p>
      <w:r>
        <w:t>总页数：179</w:t>
      </w:r>
    </w:p>
    <w:p>
      <w:r>
        <w:t>更多请访问教客网: www.jiaokey.com</w:t>
      </w:r>
    </w:p>
    <w:p>
      <w:r>
        <w:t>约翰·克利斯朵夫 评论地址：https://www.jiaokey.com/book/detail/11313669.html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