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德语词汇扩展  中、高级班学生练习册</w:t>
      </w:r>
    </w:p>
    <w:p>
      <w:r>
        <w:rPr>
          <w:rFonts w:ascii="宋体" w:hAnsi="宋体" w:eastAsia="宋体"/>
          <w:sz w:val="24"/>
        </w:rPr>
        <w:t>（德）Mary L.Apelt编著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德语词汇扩展  中、高级班学生练习册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（德）Mary L.Apelt编著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本书出售、求购地址：https://www.jiaokey.com/book/detail/11313647.html</w:t>
      </w:r>
    </w:p>
    <w:p>
      <w:r>
        <w:t>更多相关图书推荐：https://www.jiaokey.com</w:t>
      </w:r>
    </w:p>
    <w:p>
      <w:r>
        <w:t>（德）Mary L.Apelt编著 其他作品：https://www.jiaokey.com/tag/（德）Mary L.Apelt编著.html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关键词搜索：https://www.jiaokey.com/tag/德语词汇扩展  中、高级班学生练习册.html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