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三级</w:t>
      </w:r>
    </w:p>
    <w:p>
      <w:r>
        <w:rPr>
          <w:rFonts w:ascii="宋体" w:hAnsi="宋体" w:eastAsia="宋体"/>
          <w:sz w:val="24"/>
        </w:rPr>
        <w:t>谢江南主编；全国英语等级考试教材编写组编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谢江南主编；全国英语等级考试教材编写组编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本书出售、求购地址：https://www.jiaokey.com/book/detail/11313644.html</w:t>
      </w:r>
    </w:p>
    <w:p>
      <w:r>
        <w:t>更多相关图书推荐：https://www.jiaokey.com</w:t>
      </w:r>
    </w:p>
    <w:p>
      <w:r>
        <w:t>谢江南主编；全国英语等级考试教材编写组编 其他作品：https://www.jiaokey.com/tag/谢江南主编；全国英语等级考试教材编写组编.html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关键词搜索：https://www.jiaokey.com/tag/全国英语等级考试教材同步辅导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