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论语图典  传道·解惑·授业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论语图典  传道·解惑·授业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本书出售、求购地址：https://www.jiaokey.com/book/detail/11313617.html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关键词搜索：https://www.jiaokey.com/tag/论语图典  传道·解惑·授业.html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