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世界首富比尔·盖茨成功的24字诀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世界首富比尔·盖茨成功的24字诀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本书出售、求购地址：https://www.jiaokey.com/book/detail/11313616.html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关键词搜索：https://www.jiaokey.com/tag/世界首富比尔·盖茨成功的24字诀.html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