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书名：艾滋病诊疗新技术</w:t>
      </w:r>
    </w:p>
    <w:p>
      <w:r>
        <w:t>作者：周先志，赵敏主编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艾滋病诊疗新技术 评论地址：https://www.jiaokey.com/book/detail/11313614.html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