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征服博士入学英语考试阅读理解800题</w:t>
      </w:r>
    </w:p>
    <w:p>
      <w:r>
        <w:rPr>
          <w:rFonts w:ascii="宋体" w:hAnsi="宋体" w:eastAsia="宋体"/>
          <w:sz w:val="24"/>
        </w:rPr>
        <w:t>孙瑜，杨党玲主编；白雪，王芳，高清薇，刘向华，陈琪编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征服博士入学英语考试阅读理解800题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孙瑜，杨党玲主编；白雪，王芳，高清薇，刘向华，陈琪编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本书出售、求购地址：https://www.jiaokey.com/book/detail/11313599.html</w:t>
      </w:r>
    </w:p>
    <w:p>
      <w:r>
        <w:t>更多相关图书推荐：https://www.jiaokey.com</w:t>
      </w:r>
    </w:p>
    <w:p>
      <w:r>
        <w:t>孙瑜，杨党玲主编；白雪，王芳，高清薇，刘向华，陈琪编 其他作品：https://www.jiaokey.com/tag/孙瑜，杨党玲主编；白雪，王芳，高清薇，刘向华，陈琪编.html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关键词搜索：https://www.jiaokey.com/tag/征服博士入学英语考试阅读理解800题.html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