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高材生是这样打造的  百分百学习法</w:t>
      </w:r>
    </w:p>
    <w:p>
      <w:r>
        <w:rPr>
          <w:rFonts w:ascii="宋体" w:hAnsi="宋体" w:eastAsia="宋体"/>
          <w:sz w:val="24"/>
        </w:rPr>
        <w:t>邓光辉著；郑春明绘图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高材生是这样打造的  百分百学习法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邓光辉著；郑春明绘图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本书出售、求购地址：https://www.jiaokey.com/book/detail/11313593.html</w:t>
      </w:r>
    </w:p>
    <w:p>
      <w:r>
        <w:t>更多相关图书推荐：https://www.jiaokey.com</w:t>
      </w:r>
    </w:p>
    <w:p>
      <w:r>
        <w:t>邓光辉著；郑春明绘图 其他作品：https://www.jiaokey.com/tag/邓光辉著；郑春明绘图.html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