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最新公文写作答疑解惑350题  分析与解答公文写作难点疑点盲点焦点</w:t>
      </w:r>
    </w:p>
    <w:p>
      <w:r>
        <w:rPr>
          <w:rFonts w:ascii="宋体" w:hAnsi="宋体" w:eastAsia="宋体"/>
          <w:sz w:val="24"/>
        </w:rPr>
        <w:t>张保忠，岳海翔著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最新公文写作答疑解惑350题  分析与解答公文写作难点疑点盲点焦点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本书出售、求购地址：https://www.jiaokey.com/book/detail/11313590.html</w:t>
      </w:r>
    </w:p>
    <w:p>
      <w:r>
        <w:t>更多相关图书推荐：https://www.jiaokey.com</w:t>
      </w:r>
    </w:p>
    <w:p>
      <w:r>
        <w:t>张保忠，岳海翔著 其他作品：https://www.jiaokey.com/tag/张保忠，岳海翔著.html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关键词搜索：https://www.jiaokey.com/tag/最新公文写作答疑解惑350题  分析与解答公文写作难点疑点盲点焦点.html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