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绿镜头  大自然的昨天与今天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绿镜头  大自然的昨天与今天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本书出售、求购地址：https://www.jiaokey.com/book/detail/11313573.html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关键词搜索：https://www.jiaokey.com/tag/绿镜头  大自然的昨天与今天.html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