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相信自己能成功  一个成功者的金科玉津</w:t>
      </w:r>
    </w:p>
    <w:p>
      <w:r>
        <w:rPr>
          <w:rFonts w:ascii="宋体" w:hAnsi="宋体" w:eastAsia="宋体"/>
          <w:sz w:val="24"/>
        </w:rPr>
        <w:t>（美）霍华德·H.怀特（Howard White）著；郭书彩等译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相信自己能成功  一个成功者的金科玉津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（美）霍华德·H.怀特（Howard White）著；郭书彩等译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本书出售、求购地址：https://www.jiaokey.com/book/detail/11313570.html</w:t>
      </w:r>
    </w:p>
    <w:p>
      <w:r>
        <w:t>更多相关图书推荐：https://www.jiaokey.com</w:t>
      </w:r>
    </w:p>
    <w:p>
      <w:r>
        <w:t>（美）霍华德·H.怀特（Howard White）著；郭书彩等译 其他作品：https://www.jiaokey.com/tag/（美）霍华德·H.怀特（Howard White）著；郭书彩等译.html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关键词搜索：https://www.jiaokey.com/tag/相信自己能成功  一个成功者的金科玉津.html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