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测试专家：课课练单元练  高一政治  下</w:t>
      </w:r>
    </w:p>
    <w:p>
      <w:r>
        <w:rPr>
          <w:rFonts w:ascii="宋体" w:hAnsi="宋体" w:eastAsia="宋体"/>
          <w:sz w:val="24"/>
        </w:rPr>
        <w:t>丁祥云编；王蕊香等编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测试专家：课课练单元练  高一政治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丁祥云编；王蕊香等编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本书出售、求购地址：https://www.jiaokey.com/book/detail/11313544.html</w:t>
      </w:r>
    </w:p>
    <w:p>
      <w:r>
        <w:t>更多相关图书推荐：https://www.jiaokey.com</w:t>
      </w:r>
    </w:p>
    <w:p>
      <w:r>
        <w:t>丁祥云编；王蕊香等编 其他作品：https://www.jiaokey.com/tag/丁祥云编；王蕊香等编.html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关键词搜索：https://www.jiaokey.com/tag/测试专家：课课练单元练  高一政治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