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高考真功夫  名校高分考典  英语  2005版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高考真功夫  名校高分考典  英语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本书出售、求购地址：https://www.jiaokey.com/book/detail/11313540.html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关键词搜索：https://www.jiaokey.com/tag/高考真功夫  名校高分考典  英语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