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测试专家：课课练单元练  高二生物  下</w:t>
      </w:r>
    </w:p>
    <w:p>
      <w:r>
        <w:rPr>
          <w:rFonts w:ascii="宋体" w:hAnsi="宋体" w:eastAsia="宋体"/>
          <w:sz w:val="24"/>
        </w:rPr>
        <w:t>牛现龙主编；刘国菊等编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测试专家：课课练单元练  高二生物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牛现龙主编；刘国菊等编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本书出售、求购地址：https://www.jiaokey.com/book/detail/11313535.html</w:t>
      </w:r>
    </w:p>
    <w:p>
      <w:r>
        <w:t>更多相关图书推荐：https://www.jiaokey.com</w:t>
      </w:r>
    </w:p>
    <w:p>
      <w:r>
        <w:t>牛现龙主编；刘国菊等编 其他作品：https://www.jiaokey.com/tag/牛现龙主编；刘国菊等编.html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关键词搜索：https://www.jiaokey.com/tag/测试专家：课课练单元练  高二生物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