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1+1轻巧夺冠·优化训练  高二英语  下</w:t>
      </w:r>
    </w:p>
    <w:p>
      <w:r>
        <w:rPr>
          <w:rFonts w:ascii="宋体" w:hAnsi="宋体" w:eastAsia="宋体"/>
          <w:sz w:val="24"/>
        </w:rPr>
        <w:t>刘强总主编；相传正，陆风菊主编；夏朝霞，于洪芹，王英伟，战胜编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1+1轻巧夺冠·优化训练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刘强总主编；相传正，陆风菊主编；夏朝霞，于洪芹，王英伟，战胜编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本书出售、求购地址：https://www.jiaokey.com/book/detail/11313503.html</w:t>
      </w:r>
    </w:p>
    <w:p>
      <w:r>
        <w:t>更多相关图书推荐：https://www.jiaokey.com</w:t>
      </w:r>
    </w:p>
    <w:p>
      <w:r>
        <w:t>刘强总主编；相传正，陆风菊主编；夏朝霞，于洪芹，王英伟，战胜编 其他作品：https://www.jiaokey.com/tag/刘强总主编；相传正，陆风菊主编；夏朝霞，于洪芹，王英伟，战胜编.html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关键词搜索：https://www.jiaokey.com/tag/1+1轻巧夺冠·优化训练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