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  从倒霉蛋到幸运儿的魔法历程</w:t>
      </w:r>
    </w:p>
    <w:p>
      <w:r>
        <w:rPr>
          <w:rFonts w:ascii="宋体" w:hAnsi="宋体" w:eastAsia="宋体"/>
          <w:sz w:val="24"/>
        </w:rPr>
        <w:t>（爱尔兰）杰西卡·钟著；赵敏，陈景玉译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  从倒霉蛋到幸运儿的魔法历程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（爱尔兰）杰西卡·钟著；赵敏，陈景玉译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本书出售、求购地址：https://www.jiaokey.com/book/detail/11313490.html</w:t>
      </w:r>
    </w:p>
    <w:p>
      <w:r>
        <w:t>更多相关图书推荐：https://www.jiaokey.com</w:t>
      </w:r>
    </w:p>
    <w:p>
      <w:r>
        <w:t>（爱尔兰）杰西卡·钟著；赵敏，陈景玉译 其他作品：https://www.jiaokey.com/tag/（爱尔兰）杰西卡·钟著；赵敏，陈景玉译.html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关键词搜索：https://www.jiaokey.com/tag/运气  从倒霉蛋到幸运儿的魔法历程.html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