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最新五年3+X真题精讲及趋势预测  备战2005年高考  地理</w:t>
      </w:r>
    </w:p>
    <w:p>
      <w:r>
        <w:rPr>
          <w:rFonts w:ascii="宋体" w:hAnsi="宋体" w:eastAsia="宋体"/>
          <w:sz w:val="24"/>
        </w:rPr>
        <w:t>冯振辉编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最新五年3+X真题精讲及趋势预测  备战2005年高考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冯振辉编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本书出售、求购地址：https://www.jiaokey.com/book/detail/11313408.html</w:t>
      </w:r>
    </w:p>
    <w:p>
      <w:r>
        <w:t>更多相关图书推荐：https://www.jiaokey.com</w:t>
      </w:r>
    </w:p>
    <w:p>
      <w:r>
        <w:t>冯振辉编 其他作品：https://www.jiaokey.com/tag/冯振辉编.html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关键词搜索：https://www.jiaokey.com/tag/最新五年3+X真题精讲及趋势预测  备战2005年高考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