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书名：精品花卉：美叶植物</w:t>
      </w:r>
    </w:p>
    <w:p>
      <w:r>
        <w:t>作者：刘细燕，胡雪雁，连芳青主编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精品花卉：美叶植物 评论地址：https://www.jiaokey.com/book/detail/11313380.html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