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素质教育新教案·数学：高中第2册  下  学生用书  高二下学期用</w:t>
      </w:r>
    </w:p>
    <w:p>
      <w:r>
        <w:rPr>
          <w:rFonts w:ascii="宋体" w:hAnsi="宋体" w:eastAsia="宋体"/>
          <w:sz w:val="24"/>
        </w:rPr>
        <w:t>北京全品教育研究所组编；胡渺，胡学忠主编；胡渺，胡学忠，胡新平，胡新波，张辉，魏良亚等编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素质教育新教案·数学：高中第2册  下  学生用书  高二下学期用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北京全品教育研究所组编；胡渺，胡学忠主编；胡渺，胡学忠，胡新平，胡新波，张辉，魏良亚等编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本书出售、求购地址：https://www.jiaokey.com/book/detail/11313321.html</w:t>
      </w:r>
    </w:p>
    <w:p>
      <w:r>
        <w:t>更多相关图书推荐：https://www.jiaokey.com</w:t>
      </w:r>
    </w:p>
    <w:p>
      <w:r>
        <w:t>北京全品教育研究所组编；胡渺，胡学忠主编；胡渺，胡学忠，胡新平，胡新波，张辉，魏良亚等编 其他作品：https://www.jiaokey.com/tag/北京全品教育研究所组编；胡渺，胡学忠主编；胡渺，胡学忠，胡新平，胡新波，张辉，魏良亚等编.html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关键词搜索：https://www.jiaokey.com/tag/素质教育新教案·数学：高中第2册  下  学生用书  高二下学期用.html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