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素质教育新教案·语文  高中  第4册  学生用书  高二下学期用</w:t>
      </w:r>
    </w:p>
    <w:p>
      <w:r>
        <w:rPr>
          <w:rFonts w:ascii="宋体" w:hAnsi="宋体" w:eastAsia="宋体"/>
          <w:sz w:val="24"/>
        </w:rPr>
        <w:t>北京全品教育研究所组编；张新彦，张其军主编；张新彦，张其军，马丽徐，白红兵编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素质教育新教案·语文  高中  第4册  学生用书  高二下学期用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北京全品教育研究所组编；张新彦，张其军主编；张新彦，张其军，马丽徐，白红兵编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本书出售、求购地址：https://www.jiaokey.com/book/detail/11313313.html</w:t>
      </w:r>
    </w:p>
    <w:p>
      <w:r>
        <w:t>更多相关图书推荐：https://www.jiaokey.com</w:t>
      </w:r>
    </w:p>
    <w:p>
      <w:r>
        <w:t>北京全品教育研究所组编；张新彦，张其军主编；张新彦，张其军，马丽徐，白红兵编 其他作品：https://www.jiaokey.com/tag/北京全品教育研究所组编；张新彦，张其军主编；张新彦，张其军，马丽徐，白红兵编.html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关键词搜索：https://www.jiaokey.com/tag/素质教育新教案·语文  高中  第4册  学生用书  高二下学期用.html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