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世界近代现代史  高中  下  学生用书  高二下学期用</w:t>
      </w:r>
    </w:p>
    <w:p>
      <w:r>
        <w:rPr>
          <w:rFonts w:ascii="宋体" w:hAnsi="宋体" w:eastAsia="宋体"/>
          <w:sz w:val="24"/>
        </w:rPr>
        <w:t>北京全品教育研究所组编；宋家成主编；李越，袁峥，张英，朱家成，庄皓，宁菊红，谢卫国，陈太喜编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世界近代现代史  高中  下  学生用书  高二下学期用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北京全品教育研究所组编；宋家成主编；李越，袁峥，张英，朱家成，庄皓，宁菊红，谢卫国，陈太喜编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本书出售、求购地址：https://www.jiaokey.com/book/detail/11313312.html</w:t>
      </w:r>
    </w:p>
    <w:p>
      <w:r>
        <w:t>更多相关图书推荐：https://www.jiaokey.com</w:t>
      </w:r>
    </w:p>
    <w:p>
      <w:r>
        <w:t>北京全品教育研究所组编；宋家成主编；李越，袁峥，张英，朱家成，庄皓，宁菊红，谢卫国，陈太喜编 其他作品：https://www.jiaokey.com/tag/北京全品教育研究所组编；宋家成主编；李越，袁峥，张英，朱家成，庄皓，宁菊红，谢卫国，陈太喜编.html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世界近代现代史  高中  下  学生用书  高二下学期用.html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