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书名：时事大观  1934-1935  上</w:t>
      </w:r>
    </w:p>
    <w:p>
      <w:r>
        <w:t>作者：时事新报编</w:t>
      </w:r>
    </w:p>
    <w:p>
      <w:r>
        <w:t>出版社：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时事大观  1934-1935  上 评论地址：https://www.jiaokey.com/book/detail/11313267.html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