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社会民主党在民主革命中的两个策略</w:t>
      </w:r>
    </w:p>
    <w:p>
      <w:r>
        <w:rPr>
          <w:rFonts w:ascii="宋体" w:hAnsi="宋体" w:eastAsia="宋体"/>
          <w:sz w:val="24"/>
        </w:rPr>
        <w:t>（苏）列宁（Владимир，Ильич，Ленин）撰；唯真译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社会民主党在民主革命中的两个策略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（苏）列宁（Владимир，Ильич，Ленин）撰；唯真译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解放社,1949.12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列宁著作(学科:单行本年代:1905)俄国社会民主党(学科:策略学科:批判)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本书出售、求购地址：https://www.jiaokey.com/book/detail/11313218.html</w:t>
      </w:r>
    </w:p>
    <w:p>
      <w:r>
        <w:t>更多相关图书推荐：https://www.jiaokey.com</w:t>
      </w:r>
    </w:p>
    <w:p>
      <w:r>
        <w:t>（苏）列宁（Владимир，Ильич，Ленин）撰；唯真译 其他作品：https://www.jiaokey.com/tag/（苏）列宁（Владимир，Ильич，Ленин）撰；唯真译.html</w:t>
      </w:r>
    </w:p>
    <w:p>
      <w:r>
        <w:t>解放社,1949.12 出版图书：https://www.jiaokey.com/tag/解放社,1949.12.html</w:t>
      </w:r>
    </w:p>
    <w:p>
      <w:r>
        <w:t>关键词搜索：https://www.jiaokey.com/tag/列宁著作(学科:单行本年代:1905)俄国社会民主党(学科:策略学科:批判).html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