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第15卷  第4章  机器制造工厂的核算、计算与经济活动分析</w:t>
      </w:r>
    </w:p>
    <w:p>
      <w:r>
        <w:rPr>
          <w:rFonts w:ascii="宋体" w:hAnsi="宋体" w:eastAsia="宋体"/>
          <w:sz w:val="24"/>
        </w:rPr>
        <w:t>塔杜尔，沙文斯基，别生诺夫著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第15卷  第4章  机器制造工厂的核算、计算与经济活动分析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塔杜尔，沙文斯基，别生诺夫著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本书出售、求购地址：https://www.jiaokey.com/book/detail/11313210.html</w:t>
      </w:r>
    </w:p>
    <w:p>
      <w:r>
        <w:t>更多相关图书推荐：https://www.jiaokey.com</w:t>
      </w:r>
    </w:p>
    <w:p>
      <w:r>
        <w:t>塔杜尔，沙文斯基，别生诺夫著 其他作品：https://www.jiaokey.com/tag/塔杜尔，沙文斯基，别生诺夫著.html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第15卷  第4章  机器制造工厂的核算、计算与经济活动分析.html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